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DE710C" w:rsidRDefault="00950F6F" w:rsidP="00DE710C">
      <w:pPr>
        <w:autoSpaceDE w:val="0"/>
        <w:autoSpaceDN w:val="0"/>
        <w:adjustRightInd w:val="0"/>
        <w:jc w:val="center"/>
        <w:rPr>
          <w:b/>
          <w:bCs/>
        </w:rPr>
      </w:pPr>
      <w:r w:rsidRPr="00DE710C">
        <w:rPr>
          <w:b/>
          <w:bCs/>
        </w:rPr>
        <w:t>СИЛЛАБУС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О</w:t>
      </w:r>
      <w:r w:rsidR="00134861" w:rsidRPr="00DE710C">
        <w:rPr>
          <w:b/>
        </w:rPr>
        <w:t>сенний</w:t>
      </w:r>
      <w:r w:rsidR="00DC3878">
        <w:rPr>
          <w:b/>
        </w:rPr>
        <w:t xml:space="preserve"> семестр 2022-2023</w:t>
      </w:r>
      <w:r w:rsidR="00950F6F" w:rsidRPr="00DE710C">
        <w:rPr>
          <w:b/>
        </w:rPr>
        <w:t xml:space="preserve"> уч. год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по образовательной программе</w:t>
      </w:r>
      <w:r w:rsidR="00987719" w:rsidRPr="00DE710C">
        <w:rPr>
          <w:b/>
        </w:rPr>
        <w:t xml:space="preserve"> «</w:t>
      </w:r>
      <w:r>
        <w:rPr>
          <w:b/>
          <w:color w:val="000000"/>
          <w:lang w:val="kk-KZ" w:eastAsia="en-GB"/>
        </w:rPr>
        <w:t>Иностранная филология</w:t>
      </w:r>
      <w:r w:rsidR="00987719" w:rsidRPr="00DE710C">
        <w:rPr>
          <w:b/>
        </w:rPr>
        <w:t>»</w:t>
      </w:r>
    </w:p>
    <w:p w:rsidR="00950F6F" w:rsidRPr="00DE710C" w:rsidRDefault="00950F6F" w:rsidP="00DE710C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950F6F" w:rsidRPr="00F22247" w:rsidTr="00AD034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Код дисциплины</w:t>
            </w: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22247" w:rsidTr="00AD034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Практ</w:t>
            </w:r>
            <w:proofErr w:type="spellEnd"/>
            <w:r w:rsidRPr="00F2224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</w:tr>
      <w:tr w:rsidR="00987719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  <w:lang w:val="en-US"/>
              </w:rPr>
              <w:t>VIYa1211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625AFC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22247">
              <w:rPr>
                <w:color w:val="000000"/>
                <w:sz w:val="20"/>
                <w:szCs w:val="20"/>
                <w:lang w:eastAsia="en-GB"/>
              </w:rPr>
              <w:t>Второй иностранный язык</w:t>
            </w:r>
            <w:r w:rsidR="00625AFC">
              <w:rPr>
                <w:color w:val="000000"/>
                <w:sz w:val="20"/>
                <w:szCs w:val="20"/>
                <w:lang w:val="en-US" w:eastAsia="en-GB"/>
              </w:rPr>
              <w:t xml:space="preserve"> A1A2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0F6F" w:rsidRPr="00F22247" w:rsidTr="00AD0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  <w:rPr>
                <w:b/>
              </w:rPr>
            </w:pPr>
            <w:r w:rsidRPr="00F2224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</w:pPr>
            <w:r w:rsidRPr="00F22247"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Р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ешение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проблем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>,</w:t>
            </w:r>
          </w:p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ситуационные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Экзамен </w:t>
            </w:r>
          </w:p>
        </w:tc>
      </w:tr>
      <w:tr w:rsidR="006F69C4" w:rsidRPr="00F22247" w:rsidTr="00AD034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AD0345" w:rsidP="00D0360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spellStart"/>
            <w:r w:rsidRPr="00F22247">
              <w:rPr>
                <w:b w:val="0"/>
                <w:sz w:val="20"/>
                <w:szCs w:val="20"/>
              </w:rPr>
              <w:t>Макатаева</w:t>
            </w:r>
            <w:proofErr w:type="spellEnd"/>
            <w:r w:rsidRPr="00F22247">
              <w:rPr>
                <w:b w:val="0"/>
                <w:sz w:val="20"/>
                <w:szCs w:val="20"/>
              </w:rPr>
              <w:t xml:space="preserve"> Шолпан </w:t>
            </w:r>
            <w:proofErr w:type="spellStart"/>
            <w:r w:rsidRPr="00F22247">
              <w:rPr>
                <w:b w:val="0"/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9C4" w:rsidRPr="00625AFC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2224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de-CH"/>
              </w:rPr>
              <w:t>E</w:t>
            </w:r>
            <w:r w:rsidRPr="00F22247">
              <w:rPr>
                <w:sz w:val="20"/>
                <w:szCs w:val="20"/>
                <w:lang w:val="fr-FR"/>
              </w:rPr>
              <w:t>-</w:t>
            </w:r>
            <w:r w:rsidRPr="00F22247">
              <w:rPr>
                <w:sz w:val="20"/>
                <w:szCs w:val="20"/>
                <w:lang w:val="de-CH"/>
              </w:rPr>
              <w:t>mail</w:t>
            </w:r>
            <w:r w:rsidRPr="00F22247">
              <w:rPr>
                <w:sz w:val="20"/>
                <w:szCs w:val="20"/>
                <w:lang w:val="fr-FR"/>
              </w:rPr>
              <w:t xml:space="preserve">: </w:t>
            </w:r>
            <w:r w:rsidR="00AD0345" w:rsidRPr="00F22247">
              <w:rPr>
                <w:sz w:val="20"/>
                <w:szCs w:val="20"/>
                <w:lang w:val="fr-FR"/>
              </w:rPr>
              <w:t>sh.mak@mail.ru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fr-FR"/>
              </w:rPr>
              <w:t xml:space="preserve"> 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</w:p>
        </w:tc>
      </w:tr>
      <w:tr w:rsidR="006F69C4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Телефон: </w:t>
            </w:r>
            <w:r w:rsidRPr="00F22247">
              <w:rPr>
                <w:rStyle w:val="ad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F22247" w:rsidRDefault="00950F6F" w:rsidP="00DE710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F22247" w:rsidTr="00BD3E3C">
        <w:trPr>
          <w:trHeight w:val="26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D03600">
            <w:pPr>
              <w:jc w:val="center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25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65"/>
        <w:gridCol w:w="7442"/>
        <w:gridCol w:w="7602"/>
      </w:tblGrid>
      <w:tr w:rsidR="004D2E0E" w:rsidRPr="00F22247" w:rsidTr="00F033F4">
        <w:trPr>
          <w:gridAfter w:val="2"/>
          <w:wAfter w:w="15044" w:type="dxa"/>
          <w:trHeight w:val="535"/>
        </w:trPr>
        <w:tc>
          <w:tcPr>
            <w:tcW w:w="3037" w:type="dxa"/>
            <w:shd w:val="clear" w:color="auto" w:fill="auto"/>
          </w:tcPr>
          <w:p w:rsidR="004D2E0E" w:rsidRPr="00F22247" w:rsidRDefault="004D2E0E" w:rsidP="00A07B6E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 w:rsidR="004D2E0E" w:rsidRPr="00F22247" w:rsidRDefault="004D2E0E" w:rsidP="00D036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2224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2224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4D2E0E" w:rsidRPr="00F22247" w:rsidRDefault="004D2E0E" w:rsidP="00D03600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 w:val="restart"/>
            <w:shd w:val="clear" w:color="auto" w:fill="auto"/>
          </w:tcPr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 w:rsidRPr="00F2224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247">
              <w:rPr>
                <w:sz w:val="20"/>
                <w:szCs w:val="20"/>
              </w:rPr>
              <w:t>языка</w:t>
            </w:r>
            <w:r w:rsidRPr="00F22247">
              <w:rPr>
                <w:spacing w:val="23"/>
                <w:sz w:val="20"/>
                <w:szCs w:val="20"/>
              </w:rPr>
              <w:t>:овладеть</w:t>
            </w:r>
            <w:proofErr w:type="spellEnd"/>
            <w:proofErr w:type="gramEnd"/>
            <w:r w:rsidRPr="00F22247">
              <w:rPr>
                <w:spacing w:val="23"/>
                <w:sz w:val="20"/>
                <w:szCs w:val="20"/>
              </w:rPr>
              <w:t xml:space="preserve"> лексическим минимумом в различных областях повседневной жизни,  </w:t>
            </w:r>
            <w:r w:rsidRPr="00F22247">
              <w:rPr>
                <w:sz w:val="20"/>
                <w:szCs w:val="20"/>
              </w:rPr>
              <w:t xml:space="preserve">обучить правильному произношению французского </w:t>
            </w:r>
            <w:proofErr w:type="spellStart"/>
            <w:r w:rsidRPr="00F22247">
              <w:rPr>
                <w:sz w:val="20"/>
                <w:szCs w:val="20"/>
              </w:rPr>
              <w:t>языка,как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смысло-различитильному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фактору;сформировать</w:t>
            </w:r>
            <w:proofErr w:type="spellEnd"/>
            <w:r w:rsidRPr="00F22247">
              <w:rPr>
                <w:sz w:val="20"/>
                <w:szCs w:val="20"/>
              </w:rPr>
              <w:t xml:space="preserve"> навыки адекватного речевого поведения;</w:t>
            </w:r>
          </w:p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 w:rsidR="004D2E0E" w:rsidRPr="00F22247" w:rsidRDefault="004D2E0E" w:rsidP="00A07B6E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готов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толерантному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восприятию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социальных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культурных</w:t>
            </w:r>
            <w:r w:rsidRPr="00F22247"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 w:rsidRPr="00F22247">
              <w:rPr>
                <w:sz w:val="20"/>
                <w:szCs w:val="20"/>
              </w:rPr>
              <w:t>1,А</w:t>
            </w:r>
            <w:proofErr w:type="gramEnd"/>
            <w:r w:rsidRPr="00F22247">
              <w:rPr>
                <w:sz w:val="20"/>
                <w:szCs w:val="20"/>
              </w:rPr>
              <w:t>2 французского языка;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C04045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/>
              </w:rPr>
              <w:t>о</w:t>
            </w:r>
            <w:r w:rsidRPr="00F22247">
              <w:rPr>
                <w:sz w:val="20"/>
                <w:szCs w:val="20"/>
              </w:rPr>
              <w:t>владеет навыками</w:t>
            </w:r>
          </w:p>
          <w:p w:rsidR="004D2E0E" w:rsidRPr="00F22247" w:rsidRDefault="004D2E0E" w:rsidP="00A07B6E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восприятия,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понимания,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также</w:t>
            </w:r>
            <w:proofErr w:type="gramEnd"/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многоаспектного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анализа</w:t>
            </w:r>
            <w:r w:rsidRPr="00F22247">
              <w:rPr>
                <w:sz w:val="20"/>
                <w:szCs w:val="20"/>
              </w:rPr>
              <w:tab/>
              <w:t>устной</w:t>
            </w:r>
            <w:r w:rsidRPr="00F22247">
              <w:rPr>
                <w:sz w:val="20"/>
                <w:szCs w:val="20"/>
              </w:rPr>
              <w:tab/>
            </w:r>
            <w:r w:rsidRPr="00F22247">
              <w:rPr>
                <w:spacing w:val="-3"/>
                <w:sz w:val="20"/>
                <w:szCs w:val="20"/>
              </w:rPr>
              <w:t xml:space="preserve">и </w:t>
            </w:r>
            <w:r w:rsidRPr="00F22247">
              <w:rPr>
                <w:spacing w:val="-58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письменной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речи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на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изучаемом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891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способен использовать языковые средства </w:t>
            </w:r>
            <w:r w:rsidRPr="00F22247">
              <w:rPr>
                <w:spacing w:val="-1"/>
                <w:sz w:val="20"/>
                <w:szCs w:val="20"/>
              </w:rPr>
              <w:t>для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достижения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коммуникативных</w:t>
            </w:r>
            <w:r w:rsidRPr="00F22247">
              <w:rPr>
                <w:spacing w:val="44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целей</w:t>
            </w:r>
            <w:r w:rsidRPr="00F22247">
              <w:rPr>
                <w:spacing w:val="4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конкретной </w:t>
            </w:r>
            <w:r w:rsidRPr="00F22247">
              <w:rPr>
                <w:spacing w:val="-1"/>
                <w:sz w:val="20"/>
                <w:szCs w:val="20"/>
              </w:rPr>
              <w:t>ситуации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устного и </w:t>
            </w:r>
            <w:proofErr w:type="gramStart"/>
            <w:r w:rsidRPr="00F22247">
              <w:rPr>
                <w:spacing w:val="-1"/>
                <w:sz w:val="20"/>
                <w:szCs w:val="20"/>
              </w:rPr>
              <w:t xml:space="preserve">письменного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общения</w:t>
            </w:r>
            <w:proofErr w:type="gramEnd"/>
            <w:r w:rsidRPr="00F22247">
              <w:rPr>
                <w:sz w:val="20"/>
                <w:szCs w:val="20"/>
              </w:rPr>
              <w:t xml:space="preserve"> на изучаемом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694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способен самостоятельно осуществлять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переработку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иноязычной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информации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для</w:t>
            </w:r>
            <w:proofErr w:type="gramEnd"/>
            <w:r w:rsidRPr="00F22247">
              <w:rPr>
                <w:sz w:val="20"/>
                <w:szCs w:val="20"/>
              </w:rPr>
              <w:t xml:space="preserve"> </w:t>
            </w:r>
            <w:r w:rsidRPr="00F22247">
              <w:rPr>
                <w:spacing w:val="-1"/>
                <w:sz w:val="20"/>
                <w:szCs w:val="20"/>
              </w:rPr>
              <w:t xml:space="preserve">решения </w:t>
            </w:r>
            <w:r w:rsidRPr="00F22247">
              <w:rPr>
                <w:sz w:val="20"/>
                <w:szCs w:val="20"/>
              </w:rPr>
              <w:t>профессиональных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задач;</w:t>
            </w:r>
          </w:p>
        </w:tc>
      </w:tr>
      <w:tr w:rsidR="004D2E0E" w:rsidRPr="00F22247" w:rsidTr="00F033F4">
        <w:trPr>
          <w:gridAfter w:val="2"/>
          <w:wAfter w:w="15044" w:type="dxa"/>
          <w:trHeight w:val="877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proofErr w:type="gramStart"/>
            <w:r w:rsidRPr="00F22247">
              <w:rPr>
                <w:sz w:val="20"/>
                <w:szCs w:val="20"/>
              </w:rPr>
              <w:t>иметь  навыки</w:t>
            </w:r>
            <w:proofErr w:type="gramEnd"/>
            <w:r w:rsidRPr="00F22247"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pStyle w:val="11"/>
              <w:jc w:val="both"/>
              <w:rPr>
                <w:rFonts w:eastAsia="Calibri"/>
              </w:rPr>
            </w:pPr>
            <w:r w:rsidRPr="00F22247">
              <w:t>Основы базового иностранного языка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2247"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 w:rsidRPr="00F22247">
              <w:rPr>
                <w:sz w:val="20"/>
                <w:szCs w:val="20"/>
              </w:rPr>
              <w:t xml:space="preserve"> задания междун</w:t>
            </w:r>
            <w:r w:rsidR="000F7437" w:rsidRPr="00F22247">
              <w:rPr>
                <w:sz w:val="20"/>
                <w:szCs w:val="20"/>
              </w:rPr>
              <w:t>ародного уровня</w:t>
            </w:r>
            <w:r w:rsidRPr="00F22247">
              <w:rPr>
                <w:sz w:val="20"/>
                <w:szCs w:val="20"/>
              </w:rPr>
              <w:t xml:space="preserve"> </w:t>
            </w:r>
          </w:p>
        </w:tc>
      </w:tr>
      <w:tr w:rsidR="00C04045" w:rsidRPr="00F22247" w:rsidTr="00F033F4">
        <w:trPr>
          <w:trHeight w:val="237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C04045" w:rsidP="00D03600">
            <w:pPr>
              <w:rPr>
                <w:b/>
                <w:sz w:val="20"/>
                <w:szCs w:val="20"/>
              </w:rPr>
            </w:pPr>
            <w:r w:rsidRPr="00F2224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0F7437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>Попова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Казакова</w:t>
            </w:r>
            <w:proofErr w:type="gramEnd"/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М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Manuel de francais M.:2001 </w:t>
            </w:r>
          </w:p>
          <w:p w:rsidR="00C04045" w:rsidRPr="00F22247" w:rsidRDefault="00E83130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 w:rsidR="00C04045" w:rsidRPr="00F22247"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 w:rsidR="00C04045" w:rsidRPr="00F22247"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464 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p.Cle international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, 2010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 xml:space="preserve">Никольская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И</w:t>
            </w:r>
            <w:r w:rsidR="00C04045" w:rsidRPr="00F22247">
              <w:rPr>
                <w:rFonts w:ascii="Times New Roman" w:hAnsi="Times New Roman"/>
                <w:sz w:val="20"/>
                <w:szCs w:val="20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Б.,</w:t>
            </w:r>
            <w:proofErr w:type="spellStart"/>
            <w:r w:rsidRPr="00F22247">
              <w:rPr>
                <w:rFonts w:ascii="Times New Roman" w:hAnsi="Times New Roman"/>
                <w:sz w:val="20"/>
                <w:szCs w:val="20"/>
              </w:rPr>
              <w:t>Гольденберг</w:t>
            </w:r>
            <w:proofErr w:type="spellEnd"/>
            <w:proofErr w:type="gramEnd"/>
            <w:r w:rsidRPr="00F22247">
              <w:rPr>
                <w:rFonts w:ascii="Times New Roman" w:hAnsi="Times New Roman"/>
                <w:sz w:val="20"/>
                <w:szCs w:val="20"/>
              </w:rPr>
              <w:t xml:space="preserve"> Грамматика французского языка С-П 2001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fr-FR"/>
              </w:rPr>
              <w:t>6.https</w:t>
            </w:r>
            <w:r w:rsidRPr="00F22247">
              <w:rPr>
                <w:sz w:val="20"/>
                <w:szCs w:val="20"/>
              </w:rPr>
              <w:t>://</w:t>
            </w:r>
            <w:r w:rsidRPr="00F22247">
              <w:rPr>
                <w:sz w:val="20"/>
                <w:szCs w:val="20"/>
                <w:lang w:val="fr-FR"/>
              </w:rPr>
              <w:t>bonjourdefrance</w:t>
            </w:r>
            <w:r w:rsidRPr="00F22247">
              <w:rPr>
                <w:sz w:val="20"/>
                <w:szCs w:val="20"/>
              </w:rPr>
              <w:t>.</w:t>
            </w:r>
            <w:r w:rsidRPr="00F22247">
              <w:rPr>
                <w:sz w:val="20"/>
                <w:szCs w:val="20"/>
                <w:lang w:val="fr-FR"/>
              </w:rPr>
              <w:t>com</w:t>
            </w:r>
          </w:p>
          <w:p w:rsidR="001932C9" w:rsidRPr="00F22247" w:rsidRDefault="001932C9" w:rsidP="001932C9"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 w:rsidR="00C04045" w:rsidRPr="00F22247" w:rsidRDefault="00C04045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C04045" w:rsidRPr="00F22247" w:rsidRDefault="00C04045" w:rsidP="00657CF1">
            <w:pPr>
              <w:pStyle w:val="a4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F22247" w:rsidTr="00F033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ВНИМАНИЕ! </w:t>
            </w:r>
            <w:r w:rsidRPr="00F2224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22247">
              <w:rPr>
                <w:sz w:val="20"/>
                <w:szCs w:val="20"/>
              </w:rPr>
              <w:t>дедлайнов</w:t>
            </w:r>
            <w:proofErr w:type="spellEnd"/>
            <w:r w:rsidRPr="00F2224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22247">
              <w:rPr>
                <w:sz w:val="20"/>
                <w:szCs w:val="20"/>
              </w:rPr>
              <w:t>Дедлайн</w:t>
            </w:r>
            <w:proofErr w:type="spellEnd"/>
            <w:r w:rsidRPr="00F2224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F22247" w:rsidRDefault="00950F6F" w:rsidP="00F033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24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F22247" w:rsidRDefault="00950F6F" w:rsidP="00F033F4">
            <w:pPr>
              <w:jc w:val="both"/>
              <w:rPr>
                <w:bCs/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22247">
              <w:rPr>
                <w:sz w:val="20"/>
                <w:szCs w:val="20"/>
                <w:lang w:val="kk-KZ"/>
              </w:rPr>
              <w:t>е</w:t>
            </w:r>
            <w:r w:rsidRPr="00F22247">
              <w:rPr>
                <w:sz w:val="20"/>
                <w:szCs w:val="20"/>
              </w:rPr>
              <w:t>-адресу</w:t>
            </w:r>
            <w:r w:rsidRPr="00F2224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aimagambetovamalika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@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gmail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.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F2224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F22247" w:rsidTr="00F033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2247">
              <w:rPr>
                <w:sz w:val="20"/>
                <w:szCs w:val="20"/>
              </w:rPr>
              <w:t>сформированности</w:t>
            </w:r>
            <w:proofErr w:type="spellEnd"/>
            <w:r w:rsidRPr="00F2224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22247">
              <w:rPr>
                <w:sz w:val="20"/>
                <w:szCs w:val="20"/>
              </w:rPr>
              <w:t>вебинаре</w:t>
            </w:r>
            <w:proofErr w:type="spellEnd"/>
            <w:r w:rsidRPr="00F2224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DE710C" w:rsidRPr="00F22247" w:rsidRDefault="00F033F4" w:rsidP="00F033F4">
      <w:pPr>
        <w:tabs>
          <w:tab w:val="left" w:pos="1276"/>
        </w:tabs>
        <w:rPr>
          <w:sz w:val="20"/>
          <w:szCs w:val="20"/>
        </w:rPr>
      </w:pPr>
      <w:r w:rsidRPr="00F22247">
        <w:rPr>
          <w:b/>
          <w:sz w:val="20"/>
          <w:szCs w:val="20"/>
        </w:rPr>
        <w:t xml:space="preserve">                     </w:t>
      </w:r>
    </w:p>
    <w:p w:rsidR="00F033F4" w:rsidRPr="00F033F4" w:rsidRDefault="00F033F4" w:rsidP="00F22247">
      <w:pPr>
        <w:tabs>
          <w:tab w:val="left" w:pos="1276"/>
        </w:tabs>
        <w:rPr>
          <w:b/>
        </w:rPr>
      </w:pPr>
    </w:p>
    <w:p w:rsidR="00DE710C" w:rsidRPr="00DE710C" w:rsidRDefault="00DE710C" w:rsidP="00D0360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F033F4" w:rsidRPr="00DE710C" w:rsidTr="001560FC">
        <w:trPr>
          <w:trHeight w:val="210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  <w:tr w:rsidR="00F22247" w:rsidRPr="00DE710C" w:rsidTr="001560FC">
        <w:trPr>
          <w:trHeight w:val="210"/>
        </w:trPr>
        <w:tc>
          <w:tcPr>
            <w:tcW w:w="1949" w:type="dxa"/>
          </w:tcPr>
          <w:p w:rsidR="00F22247" w:rsidRPr="00DE710C" w:rsidRDefault="00F22247" w:rsidP="00D03600">
            <w:pPr>
              <w:spacing w:after="120"/>
              <w:jc w:val="both"/>
              <w:rPr>
                <w:b/>
              </w:rPr>
            </w:pPr>
          </w:p>
        </w:tc>
      </w:tr>
      <w:tr w:rsidR="00F033F4" w:rsidRPr="00F22247" w:rsidTr="001560FC">
        <w:trPr>
          <w:trHeight w:val="283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</w:tbl>
    <w:p w:rsidR="00F033F4" w:rsidRPr="00F22247" w:rsidRDefault="00F22247" w:rsidP="00F033F4">
      <w:pPr>
        <w:jc w:val="both"/>
        <w:rPr>
          <w:b/>
        </w:rPr>
      </w:pPr>
      <w:r>
        <w:t xml:space="preserve">                                 </w:t>
      </w:r>
      <w:r w:rsidRPr="00F22247">
        <w:rPr>
          <w:b/>
        </w:rPr>
        <w:t xml:space="preserve">  Календарь (график) реализации учебного курса</w:t>
      </w:r>
    </w:p>
    <w:p w:rsidR="00F033F4" w:rsidRDefault="00F033F4" w:rsidP="00F033F4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 w:rsidR="00F033F4" w:rsidRPr="00F033F4" w:rsidTr="0030124A">
        <w:tc>
          <w:tcPr>
            <w:tcW w:w="1124" w:type="dxa"/>
          </w:tcPr>
          <w:p w:rsidR="00F033F4" w:rsidRDefault="00F033F4" w:rsidP="0030124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:rsidR="00F033F4" w:rsidRPr="00F033F4" w:rsidRDefault="00F033F4" w:rsidP="00301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 w:rsidRPr="00F033F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F033F4" w:rsidRPr="00F22247" w:rsidTr="0030124A">
        <w:trPr>
          <w:trHeight w:val="929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Salutations</w:t>
            </w:r>
            <w:r w:rsidRPr="00F22247">
              <w:rPr>
                <w:i/>
                <w:sz w:val="20"/>
                <w:szCs w:val="20"/>
                <w:lang w:val="fr-FR"/>
              </w:rPr>
              <w:t xml:space="preserve">. </w:t>
            </w:r>
            <w:r w:rsidRPr="00F22247">
              <w:rPr>
                <w:sz w:val="20"/>
                <w:szCs w:val="20"/>
                <w:lang w:val="fr-FR"/>
              </w:rPr>
              <w:t>Présentation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Questions: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2282"/>
        </w:trPr>
        <w:tc>
          <w:tcPr>
            <w:tcW w:w="1124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 w:rsidR="00F033F4" w:rsidRPr="00F22247" w:rsidRDefault="00F033F4" w:rsidP="0030124A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2</w:t>
            </w:r>
          </w:p>
        </w:tc>
      </w:tr>
      <w:tr w:rsidR="00F033F4" w:rsidRPr="00F22247" w:rsidTr="0030124A">
        <w:trPr>
          <w:cantSplit/>
          <w:trHeight w:val="2484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La profession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Présentation de qn.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groupe du nom – masculin ou feminin.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Jours, mois, nombres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1932"/>
        </w:trPr>
        <w:tc>
          <w:tcPr>
            <w:tcW w:w="1124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4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1. Les articles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Caractériser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Demander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3036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famille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L`inferrogation et la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Demander une information</w:t>
            </w:r>
          </w:p>
          <w:p w:rsidR="00F22247" w:rsidRPr="00F22247" w:rsidRDefault="00F22247" w:rsidP="00F22247">
            <w:pPr>
              <w:pStyle w:val="ab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Verbes: aller-venir - faire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Prépositions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loisirs</w:t>
            </w:r>
            <w:proofErr w:type="spellEnd"/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58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biographie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present de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cantSplit/>
          <w:trHeight w:val="70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L`indicatif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cantSplit/>
          <w:trHeight w:val="66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en-US"/>
              </w:rPr>
              <w:t>7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Mes parents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information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F033F4" w:rsidRPr="00F22247" w:rsidRDefault="00F033F4" w:rsidP="0030124A">
            <w:pPr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kk-KZ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</w:tc>
      </w:tr>
      <w:tr w:rsidR="00F033F4" w:rsidRPr="00F22247" w:rsidTr="0030124A">
        <w:trPr>
          <w:cantSplit/>
          <w:trHeight w:val="411"/>
        </w:trPr>
        <w:tc>
          <w:tcPr>
            <w:tcW w:w="7104" w:type="dxa"/>
            <w:gridSpan w:val="3"/>
          </w:tcPr>
          <w:p w:rsidR="00F033F4" w:rsidRPr="00F22247" w:rsidRDefault="00F033F4" w:rsidP="0030124A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800"/>
        </w:trPr>
        <w:tc>
          <w:tcPr>
            <w:tcW w:w="1124" w:type="dxa"/>
          </w:tcPr>
          <w:p w:rsidR="00F033F4" w:rsidRPr="00F22247" w:rsidRDefault="00DE3A00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L`heure c`est l`heure. P.34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passé composé</w:t>
            </w:r>
          </w:p>
          <w:p w:rsid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trHeight w:val="112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Participe passé</w:t>
            </w:r>
          </w:p>
          <w:p w:rsidR="00F033F4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0124A" w:rsidRPr="00F22247" w:rsidTr="0030124A">
        <w:trPr>
          <w:trHeight w:val="1390"/>
        </w:trPr>
        <w:tc>
          <w:tcPr>
            <w:tcW w:w="71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</w:t>
            </w:r>
          </w:p>
          <w:p w:rsidR="0030124A" w:rsidRPr="00F22247" w:rsidRDefault="0030124A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740"/>
        </w:trPr>
        <w:tc>
          <w:tcPr>
            <w:tcW w:w="1124" w:type="dxa"/>
            <w:tcBorders>
              <w:top w:val="single" w:sz="4" w:space="0" w:color="auto"/>
            </w:tcBorders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adjectives démonstratifs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12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Mettez – vous d`accord!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P. 50. Almaty, Paris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 pronominale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vie quotidienne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trHeight w:val="947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L`impératif des verbes pronominaux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mouvement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9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Trois visages de l`aventure. P.62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passé composé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L`imparfait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Décrire les personnes.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  <w:r w:rsidRPr="00F22247">
              <w:rPr>
                <w:sz w:val="20"/>
                <w:szCs w:val="20"/>
                <w:lang w:val="de-DE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033F4" w:rsidRPr="00F22247" w:rsidTr="0030124A">
        <w:trPr>
          <w:trHeight w:val="94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F22247"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Emploi des deux temps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</w:tr>
      <w:tr w:rsidR="002911CF" w:rsidRPr="00F22247" w:rsidTr="0030124A">
        <w:trPr>
          <w:trHeight w:val="555"/>
        </w:trPr>
        <w:tc>
          <w:tcPr>
            <w:tcW w:w="7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F22247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nil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100</w:t>
            </w:r>
          </w:p>
        </w:tc>
      </w:tr>
      <w:tr w:rsidR="002911CF" w:rsidTr="003012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44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  <w:r w:rsidRPr="00F22247">
              <w:rPr>
                <w:sz w:val="24"/>
              </w:rPr>
              <w:t xml:space="preserve"> </w:t>
            </w: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lang w:val="kk-KZ"/>
              </w:rPr>
            </w:pPr>
            <w:r w:rsidRPr="00A542B4">
              <w:rPr>
                <w:b/>
              </w:rPr>
              <w:t xml:space="preserve"> Декан ________________________ </w:t>
            </w:r>
            <w:proofErr w:type="spellStart"/>
            <w:r w:rsidRPr="00A542B4">
              <w:rPr>
                <w:b/>
              </w:rPr>
              <w:t>Б.У.Джолдасбекова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i/>
                <w:lang w:val="kk-KZ"/>
              </w:rPr>
            </w:pPr>
            <w:r w:rsidRPr="00A542B4">
              <w:rPr>
                <w:b/>
              </w:rPr>
              <w:t>Заведующий кафедрой __________</w:t>
            </w:r>
            <w:proofErr w:type="spellStart"/>
            <w:r w:rsidRPr="00A542B4">
              <w:rPr>
                <w:b/>
              </w:rPr>
              <w:t>М.М.Аймагамбетова</w:t>
            </w:r>
            <w:proofErr w:type="spellEnd"/>
            <w:r w:rsidRPr="00A542B4">
              <w:rPr>
                <w:b/>
              </w:rPr>
              <w:t xml:space="preserve">                                      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    </w:t>
            </w:r>
            <w:r w:rsidRPr="00A542B4">
              <w:rPr>
                <w:b/>
              </w:rPr>
              <w:tab/>
              <w:t xml:space="preserve">   Лектор_________________________</w:t>
            </w:r>
            <w:proofErr w:type="spellStart"/>
            <w:r w:rsidRPr="00A542B4">
              <w:rPr>
                <w:b/>
              </w:rPr>
              <w:t>Ш.М.Макатаева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  <w:t xml:space="preserve">           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</w:rPr>
            </w:pPr>
          </w:p>
          <w:p w:rsidR="002911CF" w:rsidRDefault="002911CF" w:rsidP="0030124A"/>
          <w:p w:rsidR="002911CF" w:rsidRDefault="002911CF" w:rsidP="0030124A"/>
          <w:p w:rsidR="002911CF" w:rsidRDefault="002911CF" w:rsidP="0030124A"/>
          <w:p w:rsidR="002911CF" w:rsidRDefault="002911CF" w:rsidP="0030124A"/>
        </w:tc>
      </w:tr>
    </w:tbl>
    <w:p w:rsidR="00950F6F" w:rsidRPr="00F033F4" w:rsidRDefault="00950F6F" w:rsidP="00D03600">
      <w:pPr>
        <w:rPr>
          <w:lang w:val="kk-KZ"/>
        </w:rPr>
      </w:pPr>
    </w:p>
    <w:sectPr w:rsidR="00950F6F" w:rsidRPr="00F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8B66030"/>
    <w:multiLevelType w:val="hybridMultilevel"/>
    <w:tmpl w:val="A84016B0"/>
    <w:lvl w:ilvl="0" w:tplc="A000A082">
      <w:start w:val="1"/>
      <w:numFmt w:val="decimal"/>
      <w:lvlText w:val="%1."/>
      <w:lvlJc w:val="left"/>
      <w:pPr>
        <w:ind w:left="87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7E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EFC2E4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8B70DF5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7A385D7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D80E201A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92E6DEA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1F788992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B248D8E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6">
    <w:nsid w:val="0D48398A"/>
    <w:multiLevelType w:val="hybridMultilevel"/>
    <w:tmpl w:val="612C3F52"/>
    <w:lvl w:ilvl="0" w:tplc="BCA81F6E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A6962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CB426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6D2693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204C5DA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39ED28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C7232C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E4FAF48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E326A794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7">
    <w:nsid w:val="10E54FE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8">
    <w:nsid w:val="2EFA58F2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9">
    <w:nsid w:val="336D23F3"/>
    <w:multiLevelType w:val="hybridMultilevel"/>
    <w:tmpl w:val="DDA6A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A96469"/>
    <w:multiLevelType w:val="hybridMultilevel"/>
    <w:tmpl w:val="B05C4F58"/>
    <w:lvl w:ilvl="0" w:tplc="4A9222B4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230A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43EF39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660E7F0E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ABFC81F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99A6160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CA6A64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8FD8DCC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A80EA4D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1">
    <w:nsid w:val="59FE3CFE"/>
    <w:multiLevelType w:val="hybridMultilevel"/>
    <w:tmpl w:val="56AA5274"/>
    <w:lvl w:ilvl="0" w:tplc="AD682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DFD"/>
    <w:multiLevelType w:val="hybridMultilevel"/>
    <w:tmpl w:val="52E6D9E4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36C72"/>
    <w:multiLevelType w:val="hybridMultilevel"/>
    <w:tmpl w:val="12966E06"/>
    <w:lvl w:ilvl="0" w:tplc="6AE2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5B0F"/>
    <w:multiLevelType w:val="hybridMultilevel"/>
    <w:tmpl w:val="46324F80"/>
    <w:lvl w:ilvl="0" w:tplc="548A8366">
      <w:start w:val="1"/>
      <w:numFmt w:val="decimal"/>
      <w:lvlText w:val="%1."/>
      <w:lvlJc w:val="left"/>
      <w:pPr>
        <w:ind w:left="332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E9A6">
      <w:start w:val="1"/>
      <w:numFmt w:val="decimal"/>
      <w:lvlText w:val="%2."/>
      <w:lvlJc w:val="left"/>
      <w:pPr>
        <w:ind w:left="69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1C61FD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0C64A6C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C85E662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8A6834A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10F28938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62458E0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01963A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5">
    <w:nsid w:val="73567486"/>
    <w:multiLevelType w:val="hybridMultilevel"/>
    <w:tmpl w:val="A64071FA"/>
    <w:lvl w:ilvl="0" w:tplc="FDE4A00E">
      <w:start w:val="1"/>
      <w:numFmt w:val="decimal"/>
      <w:lvlText w:val="%1."/>
      <w:lvlJc w:val="left"/>
      <w:pPr>
        <w:tabs>
          <w:tab w:val="num" w:pos="1573"/>
        </w:tabs>
        <w:ind w:left="1573" w:hanging="12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3EC6906"/>
    <w:multiLevelType w:val="hybridMultilevel"/>
    <w:tmpl w:val="D62630A4"/>
    <w:lvl w:ilvl="0" w:tplc="8A44BE90">
      <w:start w:val="1"/>
      <w:numFmt w:val="decimal"/>
      <w:lvlText w:val="%1."/>
      <w:lvlJc w:val="left"/>
      <w:pPr>
        <w:ind w:left="33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EA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DD92EAC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421EF7F0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79C05FF6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B79EBF4A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0928A00E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C4905E1A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0E22764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7">
    <w:nsid w:val="791A2CF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8">
    <w:nsid w:val="7D091DFE"/>
    <w:multiLevelType w:val="hybridMultilevel"/>
    <w:tmpl w:val="69E02E74"/>
    <w:lvl w:ilvl="0" w:tplc="8312C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7"/>
  </w:num>
  <w:num w:numId="17">
    <w:abstractNumId w:val="7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5AFC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D706-3053-46AC-A080-3EFFDB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6F6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1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1AB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A1ABB"/>
    <w:rPr>
      <w:rFonts w:ascii="Calibri" w:eastAsia="Calibri" w:hAnsi="Calibri" w:cs="Times New Roman"/>
    </w:rPr>
  </w:style>
  <w:style w:type="paragraph" w:styleId="12">
    <w:name w:val="toc 1"/>
    <w:basedOn w:val="a"/>
    <w:uiPriority w:val="1"/>
    <w:qFormat/>
    <w:rsid w:val="00C73CE2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C73CE2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C73CE2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73CE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6F6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6F69C4"/>
    <w:rPr>
      <w:b/>
      <w:bCs/>
    </w:rPr>
  </w:style>
  <w:style w:type="character" w:customStyle="1" w:styleId="ae">
    <w:name w:val="???????? ?????_"/>
    <w:basedOn w:val="a0"/>
    <w:link w:val="13"/>
    <w:uiPriority w:val="99"/>
    <w:locked/>
    <w:rsid w:val="008B38E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e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e"/>
    <w:uiPriority w:val="99"/>
    <w:rsid w:val="008B38ED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e"/>
    <w:uiPriority w:val="99"/>
    <w:rsid w:val="008B38E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8B38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8B38ED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6">
    <w:name w:val="???????? ?????6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2">
    <w:name w:val="???????? ????? + ??????????2"/>
    <w:basedOn w:val="ae"/>
    <w:uiPriority w:val="99"/>
    <w:rsid w:val="00E95FE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e"/>
    <w:uiPriority w:val="99"/>
    <w:rsid w:val="0059480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???????? ????? + ??????2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rsid w:val="00594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rsid w:val="00594806"/>
  </w:style>
  <w:style w:type="paragraph" w:customStyle="1" w:styleId="TableParagraph">
    <w:name w:val="Table Paragraph"/>
    <w:basedOn w:val="a"/>
    <w:uiPriority w:val="1"/>
    <w:qFormat/>
    <w:rsid w:val="00A07B6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32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1932C9"/>
  </w:style>
  <w:style w:type="character" w:styleId="af">
    <w:name w:val="Emphasis"/>
    <w:basedOn w:val="a0"/>
    <w:qFormat/>
    <w:rsid w:val="002B1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agambetovamal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3468-422F-4C92-8B0C-17A3E2A1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2022-09-04T07:36:00Z</dcterms:created>
  <dcterms:modified xsi:type="dcterms:W3CDTF">2022-09-04T07:36:00Z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</Properties>
</file>